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A354" w14:textId="77777777" w:rsidR="00F45E3A" w:rsidRDefault="00000000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Orde van Dienst voor 15 maart 2026 Berkel en Rodenrijs &amp; Bergschenhoek</w:t>
      </w:r>
    </w:p>
    <w:p w14:paraId="5DB1CEA2" w14:textId="77777777" w:rsidR="001F7DDB" w:rsidRDefault="001F7DDB">
      <w:pPr>
        <w:pStyle w:val="Default"/>
        <w:rPr>
          <w:rFonts w:ascii="Calibri" w:hAnsi="Calibri" w:cs="Calibri"/>
          <w:b/>
          <w:bCs/>
        </w:rPr>
      </w:pPr>
    </w:p>
    <w:p w14:paraId="0886C3FB" w14:textId="563F83D8" w:rsidR="00F45E3A" w:rsidRPr="001F7DDB" w:rsidRDefault="001F7DDB">
      <w:pPr>
        <w:pStyle w:val="Default"/>
        <w:rPr>
          <w:rFonts w:ascii="Calibri" w:hAnsi="Calibri" w:cs="Calibri"/>
        </w:rPr>
      </w:pPr>
      <w:r w:rsidRPr="001F7DDB">
        <w:rPr>
          <w:rFonts w:ascii="Calibri" w:hAnsi="Calibri" w:cs="Calibri"/>
        </w:rPr>
        <w:t xml:space="preserve">Predikant: </w:t>
      </w:r>
      <w:proofErr w:type="spellStart"/>
      <w:r w:rsidRPr="001F7DDB">
        <w:rPr>
          <w:rFonts w:ascii="Calibri" w:hAnsi="Calibri" w:cs="Calibri"/>
        </w:rPr>
        <w:t>Ds</w:t>
      </w:r>
      <w:proofErr w:type="spellEnd"/>
      <w:r w:rsidRPr="001F7DDB">
        <w:rPr>
          <w:rFonts w:ascii="Calibri" w:hAnsi="Calibri" w:cs="Calibri"/>
        </w:rPr>
        <w:t xml:space="preserve"> Hedda Klip</w:t>
      </w:r>
    </w:p>
    <w:p w14:paraId="3043E6F4" w14:textId="5E82AD4E" w:rsidR="001F7DDB" w:rsidRPr="001F7DDB" w:rsidRDefault="001F7DDB">
      <w:pPr>
        <w:pStyle w:val="Default"/>
        <w:rPr>
          <w:rFonts w:ascii="Calibri" w:hAnsi="Calibri" w:cs="Calibri"/>
        </w:rPr>
      </w:pPr>
      <w:r w:rsidRPr="001F7DDB">
        <w:rPr>
          <w:rFonts w:ascii="Calibri" w:hAnsi="Calibri" w:cs="Calibri"/>
        </w:rPr>
        <w:t>Organist: Wim Madderom</w:t>
      </w:r>
    </w:p>
    <w:p w14:paraId="4127A94A" w14:textId="06777804" w:rsidR="001F7DDB" w:rsidRPr="001F7DDB" w:rsidRDefault="001F7DDB">
      <w:pPr>
        <w:pStyle w:val="Default"/>
        <w:rPr>
          <w:rFonts w:ascii="Calibri" w:hAnsi="Calibri" w:cs="Calibri"/>
        </w:rPr>
      </w:pPr>
      <w:r w:rsidRPr="001F7DDB">
        <w:rPr>
          <w:rFonts w:ascii="Calibri" w:hAnsi="Calibri" w:cs="Calibri"/>
        </w:rPr>
        <w:t>Ouderling: Johan Scherpenisse</w:t>
      </w:r>
    </w:p>
    <w:p w14:paraId="625D2D7C" w14:textId="2E04EB1D" w:rsidR="001F7DDB" w:rsidRDefault="001F7DDB">
      <w:pPr>
        <w:pStyle w:val="Default"/>
        <w:rPr>
          <w:rFonts w:ascii="Calibri" w:hAnsi="Calibri" w:cs="Calibri"/>
        </w:rPr>
      </w:pPr>
      <w:r w:rsidRPr="001F7DDB">
        <w:rPr>
          <w:rFonts w:ascii="Calibri" w:hAnsi="Calibri" w:cs="Calibri"/>
        </w:rPr>
        <w:t>Diaken: Corien Hoogerbrugge</w:t>
      </w:r>
    </w:p>
    <w:p w14:paraId="3AD83AC5" w14:textId="3AB51169" w:rsidR="001F7DDB" w:rsidRPr="001F7DDB" w:rsidRDefault="001F7DDB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Lector: Marjan Oosthoek</w:t>
      </w:r>
    </w:p>
    <w:p w14:paraId="13F71A82" w14:textId="77777777" w:rsidR="001F7DDB" w:rsidRPr="001F7DDB" w:rsidRDefault="001F7DDB">
      <w:pPr>
        <w:pStyle w:val="Default"/>
        <w:pBdr>
          <w:bottom w:val="single" w:sz="6" w:space="1" w:color="auto"/>
        </w:pBdr>
        <w:rPr>
          <w:rFonts w:ascii="Calibri" w:hAnsi="Calibri" w:cs="Calibri"/>
        </w:rPr>
      </w:pPr>
    </w:p>
    <w:p w14:paraId="77C5FE1E" w14:textId="77777777" w:rsidR="001F7DDB" w:rsidRDefault="001F7DDB">
      <w:pPr>
        <w:pStyle w:val="Default"/>
        <w:rPr>
          <w:rFonts w:ascii="Calibri" w:hAnsi="Calibri" w:cs="Calibri"/>
          <w:b/>
          <w:bCs/>
        </w:rPr>
      </w:pPr>
    </w:p>
    <w:p w14:paraId="0E88159E" w14:textId="26AAB786" w:rsidR="001F7DDB" w:rsidRDefault="001F7DDB">
      <w:pPr>
        <w:pStyle w:val="Default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Aandachtsbeeld</w:t>
      </w:r>
      <w:proofErr w:type="spellEnd"/>
      <w:r>
        <w:rPr>
          <w:rFonts w:ascii="Calibri" w:hAnsi="Calibri" w:cs="Calibri"/>
          <w:b/>
          <w:bCs/>
        </w:rPr>
        <w:t xml:space="preserve"> 97 - </w:t>
      </w:r>
      <w:proofErr w:type="spellStart"/>
      <w:r>
        <w:rPr>
          <w:rFonts w:ascii="Calibri" w:hAnsi="Calibri" w:cs="Calibri"/>
          <w:b/>
          <w:bCs/>
        </w:rPr>
        <w:t>Adonai</w:t>
      </w:r>
      <w:proofErr w:type="spellEnd"/>
    </w:p>
    <w:p w14:paraId="71C7D2D9" w14:textId="77777777" w:rsidR="001F7DDB" w:rsidRDefault="001F7DDB">
      <w:pPr>
        <w:pStyle w:val="Default"/>
        <w:rPr>
          <w:rFonts w:ascii="Calibri" w:hAnsi="Calibri" w:cs="Calibri"/>
          <w:b/>
          <w:bCs/>
        </w:rPr>
      </w:pPr>
    </w:p>
    <w:p w14:paraId="45D06330" w14:textId="77777777" w:rsidR="001F7DDB" w:rsidRDefault="001F7DDB">
      <w:pPr>
        <w:pStyle w:val="Default"/>
        <w:rPr>
          <w:rFonts w:ascii="Calibri" w:hAnsi="Calibri" w:cs="Calibri"/>
          <w:b/>
          <w:bCs/>
        </w:rPr>
      </w:pPr>
    </w:p>
    <w:p w14:paraId="35192E54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Intochtslied psalm 122:1,3</w:t>
      </w:r>
    </w:p>
    <w:p w14:paraId="2213248F" w14:textId="77777777" w:rsidR="00F45E3A" w:rsidRDefault="00000000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</w:p>
    <w:p w14:paraId="536E45D5" w14:textId="77777777" w:rsidR="00F45E3A" w:rsidRDefault="00000000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  <w:r>
        <w:rPr>
          <w:rFonts w:ascii="Calibri" w:hAnsi="Calibri" w:cs="Calibri"/>
          <w:b/>
          <w:bCs/>
          <w:sz w:val="24"/>
          <w:szCs w:val="24"/>
          <w:lang w:val="nl-NL"/>
        </w:rPr>
        <w:t xml:space="preserve">Votum en groet </w:t>
      </w:r>
    </w:p>
    <w:p w14:paraId="4879EBF2" w14:textId="77777777" w:rsidR="00F45E3A" w:rsidRPr="001F7DDB" w:rsidRDefault="00000000">
      <w:pPr>
        <w:pStyle w:val="Geenafstand"/>
        <w:ind w:firstLine="720"/>
        <w:rPr>
          <w:rFonts w:ascii="Calibri" w:hAnsi="Calibri" w:cs="Calibri"/>
          <w:sz w:val="24"/>
          <w:szCs w:val="24"/>
          <w:lang w:val="nl-NL"/>
        </w:rPr>
      </w:pPr>
      <w:r w:rsidRPr="001F7DDB">
        <w:rPr>
          <w:rFonts w:ascii="Calibri" w:hAnsi="Calibri" w:cs="Calibri"/>
          <w:sz w:val="24"/>
          <w:szCs w:val="24"/>
          <w:lang w:val="nl-NL"/>
        </w:rPr>
        <w:t>Onze hulp is in de naam van de Heer</w:t>
      </w:r>
    </w:p>
    <w:p w14:paraId="085D8E84" w14:textId="77777777" w:rsidR="00F45E3A" w:rsidRPr="001F7DDB" w:rsidRDefault="00000000">
      <w:pPr>
        <w:pStyle w:val="Geenafstand"/>
        <w:ind w:firstLine="720"/>
        <w:rPr>
          <w:rFonts w:ascii="Calibri" w:hAnsi="Calibri" w:cs="Calibri"/>
          <w:sz w:val="24"/>
          <w:szCs w:val="24"/>
          <w:lang w:val="nl-NL"/>
        </w:rPr>
      </w:pPr>
      <w:r w:rsidRPr="001F7DDB">
        <w:rPr>
          <w:rFonts w:ascii="Calibri" w:hAnsi="Calibri" w:cs="Calibri"/>
          <w:sz w:val="24"/>
          <w:szCs w:val="24"/>
          <w:lang w:val="nl-NL"/>
        </w:rPr>
        <w:t>Die hemel en aarde gemaakt heeft</w:t>
      </w:r>
    </w:p>
    <w:p w14:paraId="08310B23" w14:textId="77777777" w:rsidR="00F45E3A" w:rsidRPr="001F7DDB" w:rsidRDefault="00000000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  <w:r>
        <w:rPr>
          <w:rFonts w:ascii="Calibri" w:hAnsi="Calibri" w:cs="Calibri"/>
          <w:b/>
          <w:bCs/>
          <w:sz w:val="24"/>
          <w:szCs w:val="24"/>
          <w:lang w:val="nl-NL"/>
        </w:rPr>
        <w:t>Allen</w:t>
      </w:r>
      <w:r>
        <w:rPr>
          <w:rFonts w:ascii="Calibri" w:hAnsi="Calibri" w:cs="Calibri"/>
          <w:sz w:val="24"/>
          <w:szCs w:val="24"/>
          <w:lang w:val="nl-NL"/>
        </w:rPr>
        <w:t xml:space="preserve">: </w:t>
      </w:r>
      <w:r>
        <w:rPr>
          <w:rFonts w:ascii="Calibri" w:hAnsi="Calibri" w:cs="Calibri"/>
          <w:sz w:val="24"/>
          <w:szCs w:val="24"/>
          <w:lang w:val="nl-NL"/>
        </w:rPr>
        <w:tab/>
      </w:r>
      <w:r w:rsidRPr="001F7DDB">
        <w:rPr>
          <w:rFonts w:ascii="Calibri" w:hAnsi="Calibri" w:cs="Calibri"/>
          <w:b/>
          <w:bCs/>
          <w:sz w:val="24"/>
          <w:szCs w:val="24"/>
          <w:lang w:val="nl-NL"/>
        </w:rPr>
        <w:t xml:space="preserve">Die trouw houdt tot in eeuwigheid </w:t>
      </w:r>
    </w:p>
    <w:p w14:paraId="5C85057F" w14:textId="77777777" w:rsidR="00F45E3A" w:rsidRPr="001F7DDB" w:rsidRDefault="00000000">
      <w:pPr>
        <w:pStyle w:val="Geenafstand"/>
        <w:ind w:firstLine="708"/>
        <w:rPr>
          <w:rFonts w:ascii="Calibri" w:hAnsi="Calibri" w:cs="Calibri"/>
          <w:b/>
          <w:bCs/>
          <w:sz w:val="24"/>
          <w:szCs w:val="24"/>
          <w:lang w:val="nl-NL"/>
        </w:rPr>
      </w:pPr>
      <w:proofErr w:type="gramStart"/>
      <w:r w:rsidRPr="001F7DDB">
        <w:rPr>
          <w:rFonts w:ascii="Calibri" w:hAnsi="Calibri" w:cs="Calibri"/>
          <w:b/>
          <w:bCs/>
          <w:sz w:val="24"/>
          <w:szCs w:val="24"/>
          <w:lang w:val="nl-NL"/>
        </w:rPr>
        <w:t>en</w:t>
      </w:r>
      <w:proofErr w:type="gramEnd"/>
      <w:r w:rsidRPr="001F7DDB">
        <w:rPr>
          <w:rFonts w:ascii="Calibri" w:hAnsi="Calibri" w:cs="Calibri"/>
          <w:b/>
          <w:bCs/>
          <w:sz w:val="24"/>
          <w:szCs w:val="24"/>
          <w:lang w:val="nl-NL"/>
        </w:rPr>
        <w:t xml:space="preserve"> niet </w:t>
      </w:r>
      <w:r>
        <w:rPr>
          <w:rFonts w:ascii="Calibri" w:hAnsi="Calibri" w:cs="Calibri"/>
          <w:b/>
          <w:bCs/>
          <w:sz w:val="24"/>
          <w:szCs w:val="24"/>
          <w:lang w:val="nl-NL"/>
        </w:rPr>
        <w:t>los</w:t>
      </w:r>
      <w:r w:rsidRPr="001F7DDB">
        <w:rPr>
          <w:rFonts w:ascii="Calibri" w:hAnsi="Calibri" w:cs="Calibri"/>
          <w:b/>
          <w:bCs/>
          <w:sz w:val="24"/>
          <w:szCs w:val="24"/>
          <w:lang w:val="nl-NL"/>
        </w:rPr>
        <w:t xml:space="preserve">laat </w:t>
      </w:r>
      <w:r>
        <w:rPr>
          <w:rFonts w:ascii="Calibri" w:hAnsi="Calibri" w:cs="Calibri"/>
          <w:b/>
          <w:bCs/>
          <w:sz w:val="24"/>
          <w:szCs w:val="24"/>
          <w:lang w:val="nl-NL"/>
        </w:rPr>
        <w:t>wat zijn hand aan ons begonnen is</w:t>
      </w:r>
      <w:r w:rsidRPr="001F7DDB">
        <w:rPr>
          <w:rFonts w:ascii="Calibri" w:hAnsi="Calibri" w:cs="Calibri"/>
          <w:b/>
          <w:bCs/>
          <w:sz w:val="24"/>
          <w:szCs w:val="24"/>
          <w:lang w:val="nl-NL"/>
        </w:rPr>
        <w:t>.</w:t>
      </w:r>
    </w:p>
    <w:p w14:paraId="7630B36C" w14:textId="77777777" w:rsidR="00F45E3A" w:rsidRPr="001F7DDB" w:rsidRDefault="00000000">
      <w:pPr>
        <w:pStyle w:val="Geenafstand"/>
        <w:ind w:firstLine="708"/>
        <w:rPr>
          <w:rFonts w:ascii="Calibri" w:hAnsi="Calibri" w:cs="Calibri"/>
          <w:sz w:val="24"/>
          <w:szCs w:val="24"/>
          <w:lang w:val="nl-NL"/>
        </w:rPr>
      </w:pPr>
      <w:r w:rsidRPr="001F7DDB">
        <w:rPr>
          <w:rFonts w:ascii="Calibri" w:hAnsi="Calibri" w:cs="Calibri"/>
          <w:sz w:val="24"/>
          <w:szCs w:val="24"/>
          <w:lang w:val="nl-NL"/>
        </w:rPr>
        <w:t xml:space="preserve">Genade zij u en vrede van God onze Vader </w:t>
      </w:r>
    </w:p>
    <w:p w14:paraId="456031B7" w14:textId="77777777" w:rsidR="00F45E3A" w:rsidRDefault="00000000">
      <w:pPr>
        <w:pStyle w:val="Geenafstand"/>
        <w:ind w:firstLine="708"/>
        <w:rPr>
          <w:rFonts w:ascii="Calibri" w:hAnsi="Calibri" w:cs="Calibri"/>
          <w:sz w:val="24"/>
          <w:szCs w:val="24"/>
          <w:lang w:val="nl-NL"/>
        </w:rPr>
      </w:pPr>
      <w:proofErr w:type="gramStart"/>
      <w:r w:rsidRPr="001F7DDB">
        <w:rPr>
          <w:rFonts w:ascii="Calibri" w:hAnsi="Calibri" w:cs="Calibri"/>
          <w:sz w:val="24"/>
          <w:szCs w:val="24"/>
          <w:lang w:val="nl-NL"/>
        </w:rPr>
        <w:t>en</w:t>
      </w:r>
      <w:proofErr w:type="gramEnd"/>
      <w:r w:rsidRPr="001F7DDB">
        <w:rPr>
          <w:rFonts w:ascii="Calibri" w:hAnsi="Calibri" w:cs="Calibri"/>
          <w:sz w:val="24"/>
          <w:szCs w:val="24"/>
          <w:lang w:val="nl-NL"/>
        </w:rPr>
        <w:t xml:space="preserve"> van Jezus Christus</w:t>
      </w:r>
      <w:r>
        <w:rPr>
          <w:rFonts w:ascii="Calibri" w:hAnsi="Calibri" w:cs="Calibri"/>
          <w:sz w:val="24"/>
          <w:szCs w:val="24"/>
          <w:lang w:val="nl-NL"/>
        </w:rPr>
        <w:t>, zijn Zoon, onze Heer!</w:t>
      </w:r>
      <w:r w:rsidRPr="001F7DDB">
        <w:rPr>
          <w:rFonts w:ascii="Calibri" w:hAnsi="Calibri" w:cs="Calibri"/>
          <w:sz w:val="24"/>
          <w:szCs w:val="24"/>
          <w:lang w:val="nl-NL"/>
        </w:rPr>
        <w:t xml:space="preserve"> Amen</w:t>
      </w:r>
      <w:r>
        <w:rPr>
          <w:rFonts w:ascii="Calibri" w:hAnsi="Calibri" w:cs="Calibri"/>
          <w:sz w:val="24"/>
          <w:szCs w:val="24"/>
          <w:lang w:val="nl-NL"/>
        </w:rPr>
        <w:t xml:space="preserve"> </w:t>
      </w:r>
    </w:p>
    <w:p w14:paraId="16602082" w14:textId="77777777" w:rsidR="00F45E3A" w:rsidRDefault="00F45E3A">
      <w:pPr>
        <w:pStyle w:val="Geenafstand"/>
        <w:rPr>
          <w:rFonts w:ascii="Calibri" w:hAnsi="Calibri" w:cs="Calibri"/>
          <w:i/>
          <w:iCs/>
          <w:sz w:val="24"/>
          <w:szCs w:val="24"/>
          <w:lang w:val="nl-NL"/>
        </w:rPr>
      </w:pPr>
    </w:p>
    <w:p w14:paraId="00CBEBB4" w14:textId="77777777" w:rsidR="00F45E3A" w:rsidRDefault="00000000">
      <w:pPr>
        <w:pStyle w:val="Geenafstand"/>
        <w:rPr>
          <w:rFonts w:ascii="Calibri" w:hAnsi="Calibri" w:cs="Calibri"/>
          <w:i/>
          <w:iCs/>
          <w:sz w:val="24"/>
          <w:szCs w:val="24"/>
          <w:lang w:val="nl-NL"/>
        </w:rPr>
      </w:pPr>
      <w:r>
        <w:rPr>
          <w:rFonts w:ascii="Calibri" w:hAnsi="Calibri" w:cs="Calibri"/>
          <w:i/>
          <w:iCs/>
          <w:sz w:val="24"/>
          <w:szCs w:val="24"/>
          <w:lang w:val="nl-NL"/>
        </w:rPr>
        <w:t>Allen gaan zitten</w:t>
      </w:r>
    </w:p>
    <w:p w14:paraId="2A1E0F04" w14:textId="77777777" w:rsidR="00F45E3A" w:rsidRDefault="00F45E3A">
      <w:pPr>
        <w:pStyle w:val="Geenafstand"/>
        <w:rPr>
          <w:rFonts w:ascii="Calibri" w:hAnsi="Calibri" w:cs="Calibri"/>
          <w:i/>
          <w:iCs/>
          <w:sz w:val="24"/>
          <w:szCs w:val="24"/>
          <w:lang w:val="nl-NL"/>
        </w:rPr>
      </w:pPr>
    </w:p>
    <w:p w14:paraId="5E32CFE3" w14:textId="77777777" w:rsidR="00F45E3A" w:rsidRDefault="00000000">
      <w:pPr>
        <w:pStyle w:val="Geenafstand"/>
        <w:rPr>
          <w:rFonts w:ascii="Calibri" w:hAnsi="Calibri" w:cs="Calibri"/>
          <w:sz w:val="24"/>
          <w:szCs w:val="24"/>
          <w:lang w:val="nl-NL"/>
        </w:rPr>
      </w:pPr>
      <w:r>
        <w:rPr>
          <w:rFonts w:ascii="Calibri" w:hAnsi="Calibri" w:cs="Calibri"/>
          <w:b/>
          <w:bCs/>
          <w:sz w:val="24"/>
          <w:szCs w:val="24"/>
          <w:lang w:val="nl-NL"/>
        </w:rPr>
        <w:t xml:space="preserve">De bloemschikgroep </w:t>
      </w:r>
      <w:r>
        <w:rPr>
          <w:rFonts w:ascii="Calibri" w:hAnsi="Calibri" w:cs="Calibri"/>
          <w:sz w:val="24"/>
          <w:szCs w:val="24"/>
          <w:lang w:val="nl-NL"/>
        </w:rPr>
        <w:t>legt uit</w:t>
      </w:r>
    </w:p>
    <w:p w14:paraId="5E5E2F16" w14:textId="77777777" w:rsidR="00F45E3A" w:rsidRDefault="00F45E3A">
      <w:pPr>
        <w:pStyle w:val="Geenafstand"/>
        <w:rPr>
          <w:rFonts w:ascii="Calibri" w:hAnsi="Calibri" w:cs="Calibri"/>
          <w:sz w:val="24"/>
          <w:szCs w:val="24"/>
          <w:lang w:val="nl-NL"/>
        </w:rPr>
      </w:pPr>
    </w:p>
    <w:p w14:paraId="5E414BA3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Over vasten</w:t>
      </w:r>
    </w:p>
    <w:p w14:paraId="09FF9498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Gebed</w:t>
      </w:r>
    </w:p>
    <w:p w14:paraId="2CF43FAC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Lied van inkeer: 836:1,2,3 </w:t>
      </w:r>
      <w:r>
        <w:rPr>
          <w:rFonts w:ascii="Calibri" w:hAnsi="Calibri" w:cs="Calibri"/>
        </w:rPr>
        <w:t>O Heer die onze Vader zijt</w:t>
      </w:r>
    </w:p>
    <w:p w14:paraId="313B62A8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Gebed</w:t>
      </w:r>
    </w:p>
    <w:p w14:paraId="4E449136" w14:textId="77777777" w:rsidR="00F45E3A" w:rsidRDefault="00000000">
      <w:pPr>
        <w:pStyle w:val="Geenafstand"/>
        <w:rPr>
          <w:rFonts w:ascii="Calibri" w:hAnsi="Calibri" w:cs="Calibri"/>
          <w:b/>
          <w:bCs/>
          <w:sz w:val="24"/>
          <w:szCs w:val="24"/>
          <w:lang w:val="nl-NL"/>
        </w:rPr>
      </w:pPr>
      <w:r>
        <w:rPr>
          <w:rFonts w:ascii="Calibri" w:hAnsi="Calibri" w:cs="Calibri"/>
          <w:b/>
          <w:bCs/>
          <w:sz w:val="24"/>
          <w:szCs w:val="24"/>
          <w:lang w:val="nl-NL"/>
        </w:rPr>
        <w:t>Lied 836:5</w:t>
      </w:r>
    </w:p>
    <w:p w14:paraId="378397B7" w14:textId="77777777" w:rsidR="00F45E3A" w:rsidRDefault="00F45E3A">
      <w:pPr>
        <w:pStyle w:val="Geenafstand"/>
        <w:ind w:firstLine="708"/>
        <w:rPr>
          <w:rFonts w:ascii="Calibri" w:hAnsi="Calibri" w:cs="Calibri"/>
          <w:sz w:val="24"/>
          <w:szCs w:val="24"/>
          <w:lang w:val="nl-NL"/>
        </w:rPr>
      </w:pPr>
    </w:p>
    <w:p w14:paraId="4E600BD1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Gesprek met de kinderen</w:t>
      </w:r>
      <w:r>
        <w:rPr>
          <w:rFonts w:ascii="Calibri" w:hAnsi="Calibri" w:cs="Calibri"/>
        </w:rPr>
        <w:t xml:space="preserve">. Projectlied. </w:t>
      </w:r>
      <w:r>
        <w:rPr>
          <w:rFonts w:ascii="Calibri" w:hAnsi="Calibri" w:cs="Calibri"/>
          <w:i/>
          <w:iCs/>
        </w:rPr>
        <w:t>De kinderen gaan naar de kindernevendienst.</w:t>
      </w:r>
    </w:p>
    <w:p w14:paraId="55B21D94" w14:textId="77777777" w:rsidR="00F45E3A" w:rsidRDefault="00F45E3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2D2589A3" w14:textId="77777777" w:rsidR="00F45E3A" w:rsidRDefault="0000000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Schriftlezing I Samuel 8:  lector</w:t>
      </w:r>
    </w:p>
    <w:p w14:paraId="141E0803" w14:textId="77777777" w:rsidR="00F45E3A" w:rsidRDefault="00000000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Lied 994</w:t>
      </w:r>
    </w:p>
    <w:p w14:paraId="5F260DBD" w14:textId="77777777" w:rsidR="00F45E3A" w:rsidRDefault="00F45E3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51EA03C5" w14:textId="77777777" w:rsidR="00F45E3A" w:rsidRDefault="00000000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Verkondiging</w:t>
      </w:r>
    </w:p>
    <w:p w14:paraId="199F7CED" w14:textId="77777777" w:rsidR="00F45E3A" w:rsidRDefault="00000000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Orgel- of pianospel </w:t>
      </w:r>
    </w:p>
    <w:p w14:paraId="16885A34" w14:textId="77777777" w:rsidR="00F45E3A" w:rsidRDefault="00F45E3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07F94906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Lied 990</w:t>
      </w:r>
    </w:p>
    <w:p w14:paraId="01730D47" w14:textId="77777777" w:rsidR="00F45E3A" w:rsidRDefault="00F45E3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35D102B5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Dankgebed en voorbeden, </w:t>
      </w:r>
      <w:r>
        <w:rPr>
          <w:rFonts w:ascii="Calibri" w:hAnsi="Calibri" w:cs="Calibri"/>
        </w:rPr>
        <w:t>stil gebed en het gezongen Onze Vader,</w:t>
      </w:r>
      <w:r>
        <w:rPr>
          <w:rFonts w:ascii="Calibri" w:hAnsi="Calibri" w:cs="Calibri"/>
          <w:b/>
          <w:bCs/>
        </w:rPr>
        <w:t xml:space="preserve"> lied 1006</w:t>
      </w:r>
    </w:p>
    <w:p w14:paraId="2E61B026" w14:textId="77777777" w:rsidR="00F45E3A" w:rsidRDefault="00F45E3A">
      <w:pPr>
        <w:pStyle w:val="Default"/>
        <w:spacing w:line="276" w:lineRule="auto"/>
        <w:rPr>
          <w:rFonts w:ascii="Calibri" w:hAnsi="Calibri" w:cs="Calibri"/>
          <w:i/>
          <w:iCs/>
        </w:rPr>
      </w:pPr>
    </w:p>
    <w:p w14:paraId="74AF714D" w14:textId="77777777" w:rsidR="00F45E3A" w:rsidRDefault="00000000">
      <w:pPr>
        <w:pStyle w:val="Default"/>
        <w:spacing w:line="276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Collecte. De kinderen komen terug uit de nevendienst.</w:t>
      </w:r>
    </w:p>
    <w:p w14:paraId="099A8C77" w14:textId="77777777" w:rsidR="00F45E3A" w:rsidRDefault="00F45E3A">
      <w:pPr>
        <w:pStyle w:val="Default"/>
        <w:spacing w:line="276" w:lineRule="auto"/>
        <w:rPr>
          <w:rFonts w:ascii="Calibri" w:hAnsi="Calibri" w:cs="Calibri"/>
          <w:i/>
          <w:iCs/>
        </w:rPr>
      </w:pPr>
    </w:p>
    <w:p w14:paraId="090B5D84" w14:textId="77777777" w:rsidR="00F45E3A" w:rsidRDefault="00000000">
      <w:pPr>
        <w:pStyle w:val="Default"/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Slotlied Hemelhoog 472</w:t>
      </w:r>
    </w:p>
    <w:p w14:paraId="140F51D8" w14:textId="77777777" w:rsidR="00F45E3A" w:rsidRDefault="00F45E3A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2AC38A7C" w14:textId="77777777" w:rsidR="00F45E3A" w:rsidRDefault="00000000">
      <w:pPr>
        <w:pStyle w:val="Default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Zegen </w:t>
      </w:r>
      <w:r>
        <w:rPr>
          <w:rFonts w:ascii="Calibri" w:hAnsi="Calibri" w:cs="Calibri"/>
        </w:rPr>
        <w:t xml:space="preserve">beantwoord met een gezongen </w:t>
      </w:r>
      <w:r>
        <w:rPr>
          <w:rFonts w:ascii="Calibri" w:hAnsi="Calibri" w:cs="Calibri"/>
          <w:b/>
          <w:bCs/>
        </w:rPr>
        <w:t>Amen</w:t>
      </w:r>
    </w:p>
    <w:sectPr w:rsidR="00F45E3A">
      <w:pgSz w:w="11906" w:h="16838"/>
      <w:pgMar w:top="1440" w:right="1689" w:bottom="1610" w:left="1689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56C8" w14:textId="77777777" w:rsidR="00E96364" w:rsidRDefault="00E96364">
      <w:pPr>
        <w:spacing w:line="240" w:lineRule="auto"/>
      </w:pPr>
      <w:r>
        <w:separator/>
      </w:r>
    </w:p>
  </w:endnote>
  <w:endnote w:type="continuationSeparator" w:id="0">
    <w:p w14:paraId="6B41091A" w14:textId="77777777" w:rsidR="00E96364" w:rsidRDefault="00E96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ItcT-Light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D0D2" w14:textId="77777777" w:rsidR="00E96364" w:rsidRDefault="00E96364">
      <w:pPr>
        <w:spacing w:after="0"/>
      </w:pPr>
      <w:r>
        <w:separator/>
      </w:r>
    </w:p>
  </w:footnote>
  <w:footnote w:type="continuationSeparator" w:id="0">
    <w:p w14:paraId="41F8AE03" w14:textId="77777777" w:rsidR="00E96364" w:rsidRDefault="00E963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jstnummering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jstnummering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jstnummering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jstnummering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jstopsomteken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jstopsomteken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jstopsomteken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jstopsomteken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jstopsomteken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114547030">
    <w:abstractNumId w:val="9"/>
  </w:num>
  <w:num w:numId="2" w16cid:durableId="1986205837">
    <w:abstractNumId w:val="7"/>
  </w:num>
  <w:num w:numId="3" w16cid:durableId="2101174493">
    <w:abstractNumId w:val="6"/>
  </w:num>
  <w:num w:numId="4" w16cid:durableId="1728919909">
    <w:abstractNumId w:val="5"/>
  </w:num>
  <w:num w:numId="5" w16cid:durableId="380830920">
    <w:abstractNumId w:val="4"/>
  </w:num>
  <w:num w:numId="6" w16cid:durableId="256713185">
    <w:abstractNumId w:val="8"/>
  </w:num>
  <w:num w:numId="7" w16cid:durableId="1812407540">
    <w:abstractNumId w:val="3"/>
  </w:num>
  <w:num w:numId="8" w16cid:durableId="542520791">
    <w:abstractNumId w:val="2"/>
  </w:num>
  <w:num w:numId="9" w16cid:durableId="231547869">
    <w:abstractNumId w:val="1"/>
  </w:num>
  <w:num w:numId="10" w16cid:durableId="158113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58286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D20D4"/>
    <w:rsid w:val="001F7DDB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17887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7F3D82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75AE1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96364"/>
    <w:rsid w:val="00EC24C6"/>
    <w:rsid w:val="00EF2933"/>
    <w:rsid w:val="00F05146"/>
    <w:rsid w:val="00F1115D"/>
    <w:rsid w:val="00F3513C"/>
    <w:rsid w:val="00F45E3A"/>
    <w:rsid w:val="00F465C5"/>
    <w:rsid w:val="00F5180D"/>
    <w:rsid w:val="00F51B21"/>
    <w:rsid w:val="00F51D87"/>
    <w:rsid w:val="00F8455C"/>
    <w:rsid w:val="22766476"/>
    <w:rsid w:val="23A20EED"/>
    <w:rsid w:val="2D7733A3"/>
    <w:rsid w:val="47F17E95"/>
    <w:rsid w:val="507C0645"/>
    <w:rsid w:val="5A58286A"/>
    <w:rsid w:val="787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79B49"/>
  <w15:docId w15:val="{10F95E95-3A7B-4D46-85FB-730585DD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qFormat="1"/>
    <w:lsdException w:name="Closing" w:qFormat="1"/>
    <w:lsdException w:name="Default Paragraph Font" w:semiHidden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3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/>
    <w:lsdException w:name="Table Grid 6" w:semiHidden="1" w:unhideWhenUsed="1" w:qFormat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 w:qFormat="1"/>
    <w:lsdException w:name="Table List 4" w:semiHidden="1" w:unhideWhenUsed="1" w:qFormat="1"/>
    <w:lsdException w:name="Table List 5" w:semiHidden="1" w:unhideWhenUsed="1"/>
    <w:lsdException w:name="Table List 6" w:semiHidden="1" w:unhideWhenUsed="1" w:qFormat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Kop2">
    <w:name w:val="heading 2"/>
    <w:basedOn w:val="Standaard"/>
    <w:next w:val="Standaard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Kop3">
    <w:name w:val="heading 3"/>
    <w:basedOn w:val="Standaard"/>
    <w:next w:val="Standaard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Kop4">
    <w:name w:val="heading 4"/>
    <w:basedOn w:val="Standaard"/>
    <w:next w:val="Standaard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Kop7">
    <w:name w:val="heading 7"/>
    <w:basedOn w:val="Standaard"/>
    <w:next w:val="Standaard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Kop8">
    <w:name w:val="heading 8"/>
    <w:basedOn w:val="Standaard"/>
    <w:next w:val="Standaard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Kop9">
    <w:name w:val="heading 9"/>
    <w:basedOn w:val="Standaard"/>
    <w:next w:val="Standaard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rPr>
      <w:sz w:val="16"/>
      <w:szCs w:val="16"/>
    </w:rPr>
  </w:style>
  <w:style w:type="paragraph" w:styleId="Bloktekst">
    <w:name w:val="Block Text"/>
    <w:basedOn w:val="Standaard"/>
    <w:pPr>
      <w:spacing w:after="120"/>
      <w:ind w:leftChars="700" w:left="1440" w:rightChars="70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qFormat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ind w:firstLineChars="100" w:firstLine="420"/>
    </w:pPr>
  </w:style>
  <w:style w:type="paragraph" w:styleId="Plattetekstinspringen">
    <w:name w:val="Body Text Indent"/>
    <w:basedOn w:val="Standaard"/>
    <w:pPr>
      <w:spacing w:after="120"/>
      <w:ind w:leftChars="200" w:left="420"/>
    </w:pPr>
  </w:style>
  <w:style w:type="paragraph" w:styleId="Platteteksteersteinspringing2">
    <w:name w:val="Body Text First Indent 2"/>
    <w:basedOn w:val="Plattetekstinspringen"/>
    <w:qFormat/>
    <w:pPr>
      <w:ind w:firstLineChars="200" w:firstLine="420"/>
    </w:pPr>
  </w:style>
  <w:style w:type="paragraph" w:styleId="Plattetekstinspringen2">
    <w:name w:val="Body Text Indent 2"/>
    <w:basedOn w:val="Standaard"/>
    <w:pPr>
      <w:spacing w:after="120" w:line="480" w:lineRule="auto"/>
      <w:ind w:leftChars="200" w:left="420"/>
    </w:pPr>
  </w:style>
  <w:style w:type="paragraph" w:styleId="Plattetekstinspringen3">
    <w:name w:val="Body Text Indent 3"/>
    <w:basedOn w:val="Standaard"/>
    <w:qFormat/>
    <w:pPr>
      <w:spacing w:after="120"/>
      <w:ind w:leftChars="200" w:left="420"/>
    </w:pPr>
    <w:rPr>
      <w:sz w:val="16"/>
      <w:szCs w:val="16"/>
    </w:rPr>
  </w:style>
  <w:style w:type="paragraph" w:styleId="Bijschrift">
    <w:name w:val="caption"/>
    <w:basedOn w:val="Standaard"/>
    <w:next w:val="Standaard"/>
    <w:semiHidden/>
    <w:unhideWhenUsed/>
    <w:qFormat/>
    <w:rPr>
      <w:rFonts w:ascii="Arial" w:eastAsia="SimHei" w:hAnsi="Arial" w:cs="Arial"/>
      <w:sz w:val="20"/>
    </w:rPr>
  </w:style>
  <w:style w:type="paragraph" w:styleId="Afsluiting">
    <w:name w:val="Closing"/>
    <w:basedOn w:val="Standaard"/>
    <w:qFormat/>
    <w:pPr>
      <w:ind w:leftChars="2100" w:left="100"/>
    </w:pPr>
  </w:style>
  <w:style w:type="character" w:styleId="Verwijzingopmerking">
    <w:name w:val="annotation reference"/>
    <w:basedOn w:val="Standaardalinea-lettertype"/>
    <w:qFormat/>
    <w:rPr>
      <w:sz w:val="21"/>
      <w:szCs w:val="21"/>
    </w:rPr>
  </w:style>
  <w:style w:type="paragraph" w:styleId="Tekstopmerking">
    <w:name w:val="annotation text"/>
    <w:basedOn w:val="Standaard"/>
    <w:qFormat/>
  </w:style>
  <w:style w:type="paragraph" w:styleId="Onderwerpvanopmerking">
    <w:name w:val="annotation subject"/>
    <w:basedOn w:val="Tekstopmerking"/>
    <w:next w:val="Tekstopmerking"/>
    <w:qFormat/>
    <w:rPr>
      <w:b/>
      <w:bCs/>
    </w:rPr>
  </w:style>
  <w:style w:type="paragraph" w:styleId="Datum">
    <w:name w:val="Date"/>
    <w:basedOn w:val="Standaard"/>
    <w:next w:val="Standaard"/>
    <w:qFormat/>
    <w:pPr>
      <w:ind w:leftChars="2500" w:left="100"/>
    </w:pPr>
  </w:style>
  <w:style w:type="paragraph" w:styleId="Documentstructuur">
    <w:name w:val="Document Map"/>
    <w:basedOn w:val="Standaard"/>
    <w:qFormat/>
    <w:pPr>
      <w:shd w:val="clear" w:color="auto" w:fill="000080"/>
    </w:pPr>
  </w:style>
  <w:style w:type="paragraph" w:styleId="E-mailhandtekening">
    <w:name w:val="E-mail Signature"/>
    <w:basedOn w:val="Standaard"/>
  </w:style>
  <w:style w:type="character" w:styleId="Nadruk">
    <w:name w:val="Emphasis"/>
    <w:basedOn w:val="Standaardalinea-lettertype"/>
    <w:qFormat/>
    <w:rPr>
      <w:i/>
      <w:iCs/>
    </w:rPr>
  </w:style>
  <w:style w:type="character" w:styleId="Eindnootmarkering">
    <w:name w:val="endnote reference"/>
    <w:basedOn w:val="Standaardalinea-lettertype"/>
    <w:qFormat/>
    <w:rPr>
      <w:vertAlign w:val="superscript"/>
    </w:rPr>
  </w:style>
  <w:style w:type="paragraph" w:styleId="Eindnoottekst">
    <w:name w:val="endnote text"/>
    <w:basedOn w:val="Standaard"/>
    <w:qFormat/>
    <w:pPr>
      <w:snapToGrid w:val="0"/>
    </w:pPr>
  </w:style>
  <w:style w:type="paragraph" w:styleId="Adresenvelop">
    <w:name w:val="envelope address"/>
    <w:basedOn w:val="Standaard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zender">
    <w:name w:val="envelope return"/>
    <w:basedOn w:val="Standaard"/>
    <w:qFormat/>
    <w:pPr>
      <w:snapToGrid w:val="0"/>
    </w:pPr>
    <w:rPr>
      <w:rFonts w:ascii="Arial" w:hAnsi="Arial" w:cs="Arial"/>
    </w:rPr>
  </w:style>
  <w:style w:type="character" w:styleId="GevolgdeHyperlink">
    <w:name w:val="FollowedHyperlink"/>
    <w:basedOn w:val="Standaardalinea-lettertype"/>
    <w:qFormat/>
    <w:rPr>
      <w:color w:val="800080"/>
      <w:u w:val="single"/>
    </w:rPr>
  </w:style>
  <w:style w:type="paragraph" w:styleId="Voettekst">
    <w:name w:val="footer"/>
    <w:basedOn w:val="Standaard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Voetnootmarkering">
    <w:name w:val="footnote reference"/>
    <w:basedOn w:val="Standaardalinea-lettertype"/>
    <w:qFormat/>
    <w:rPr>
      <w:vertAlign w:val="superscript"/>
    </w:rPr>
  </w:style>
  <w:style w:type="paragraph" w:styleId="Voetnoottekst">
    <w:name w:val="footnote text"/>
    <w:basedOn w:val="Standaard"/>
    <w:qFormat/>
    <w:pPr>
      <w:snapToGrid w:val="0"/>
    </w:pPr>
    <w:rPr>
      <w:sz w:val="18"/>
      <w:szCs w:val="18"/>
    </w:rPr>
  </w:style>
  <w:style w:type="paragraph" w:styleId="Koptekst">
    <w:name w:val="header"/>
    <w:basedOn w:val="Standaard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-acroniem">
    <w:name w:val="HTML Acronym"/>
    <w:basedOn w:val="Standaardalinea-lettertype"/>
    <w:qFormat/>
  </w:style>
  <w:style w:type="paragraph" w:styleId="HTML-adres">
    <w:name w:val="HTML Address"/>
    <w:basedOn w:val="Standaard"/>
    <w:qFormat/>
    <w:rPr>
      <w:i/>
      <w:iCs/>
    </w:rPr>
  </w:style>
  <w:style w:type="character" w:styleId="HTML-citaat">
    <w:name w:val="HTML Cite"/>
    <w:basedOn w:val="Standaardalinea-lettertype"/>
    <w:qFormat/>
    <w:rPr>
      <w:i/>
      <w:iCs/>
    </w:rPr>
  </w:style>
  <w:style w:type="character" w:styleId="HTMLCode">
    <w:name w:val="HTML Code"/>
    <w:basedOn w:val="Standaardalinea-lettertype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qFormat/>
    <w:rPr>
      <w:i/>
      <w:iCs/>
    </w:rPr>
  </w:style>
  <w:style w:type="character" w:styleId="HTML-toetsenbord">
    <w:name w:val="HTML Keyboard"/>
    <w:basedOn w:val="Standaardalinea-lettertype"/>
    <w:qFormat/>
    <w:rPr>
      <w:rFonts w:ascii="Courier New" w:hAnsi="Courier New" w:cs="Courier New"/>
      <w:sz w:val="20"/>
      <w:szCs w:val="20"/>
    </w:rPr>
  </w:style>
  <w:style w:type="paragraph" w:styleId="HTML-voorafopgemaakt">
    <w:name w:val="HTML Preformatted"/>
    <w:basedOn w:val="Standaard"/>
    <w:qFormat/>
    <w:rPr>
      <w:rFonts w:ascii="Courier New" w:hAnsi="Courier New" w:cs="Courier New"/>
      <w:sz w:val="20"/>
    </w:rPr>
  </w:style>
  <w:style w:type="character" w:styleId="HTML-voorbeeld">
    <w:name w:val="HTML Sample"/>
    <w:basedOn w:val="Standaardalinea-lettertype"/>
    <w:qFormat/>
    <w:rPr>
      <w:rFonts w:ascii="Courier New" w:hAnsi="Courier New" w:cs="Courier New"/>
    </w:rPr>
  </w:style>
  <w:style w:type="character" w:styleId="HTML-schrijfmachine">
    <w:name w:val="HTML Typewriter"/>
    <w:basedOn w:val="Standaardalinea-lettertype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Standaardalinea-lettertype"/>
    <w:qFormat/>
    <w:rPr>
      <w:i/>
      <w:iCs/>
    </w:rPr>
  </w:style>
  <w:style w:type="character" w:styleId="Hyperlink">
    <w:name w:val="Hyperlink"/>
    <w:basedOn w:val="Standaardalinea-lettertype"/>
    <w:qFormat/>
    <w:rPr>
      <w:color w:val="0000FF"/>
      <w:u w:val="single"/>
    </w:rPr>
  </w:style>
  <w:style w:type="paragraph" w:styleId="Index1">
    <w:name w:val="index 1"/>
    <w:basedOn w:val="Standaard"/>
    <w:next w:val="Standaard"/>
    <w:qFormat/>
  </w:style>
  <w:style w:type="paragraph" w:styleId="Index2">
    <w:name w:val="index 2"/>
    <w:basedOn w:val="Standaard"/>
    <w:next w:val="Standaard"/>
    <w:qFormat/>
    <w:pPr>
      <w:ind w:leftChars="200" w:left="200"/>
    </w:pPr>
  </w:style>
  <w:style w:type="paragraph" w:styleId="Index3">
    <w:name w:val="index 3"/>
    <w:basedOn w:val="Standaard"/>
    <w:next w:val="Standaard"/>
    <w:pPr>
      <w:ind w:leftChars="400" w:left="400"/>
    </w:pPr>
  </w:style>
  <w:style w:type="paragraph" w:styleId="Index4">
    <w:name w:val="index 4"/>
    <w:basedOn w:val="Standaard"/>
    <w:next w:val="Standaard"/>
    <w:pPr>
      <w:ind w:leftChars="600" w:left="600"/>
    </w:pPr>
  </w:style>
  <w:style w:type="paragraph" w:styleId="Index5">
    <w:name w:val="index 5"/>
    <w:basedOn w:val="Standaard"/>
    <w:next w:val="Standaard"/>
    <w:qFormat/>
    <w:pPr>
      <w:ind w:leftChars="800" w:left="800"/>
    </w:pPr>
  </w:style>
  <w:style w:type="paragraph" w:styleId="Index6">
    <w:name w:val="index 6"/>
    <w:basedOn w:val="Standaard"/>
    <w:next w:val="Standaard"/>
    <w:qFormat/>
    <w:pPr>
      <w:ind w:leftChars="1000" w:left="1000"/>
    </w:pPr>
  </w:style>
  <w:style w:type="paragraph" w:styleId="Index7">
    <w:name w:val="index 7"/>
    <w:basedOn w:val="Standaard"/>
    <w:next w:val="Standaard"/>
    <w:qFormat/>
    <w:pPr>
      <w:ind w:leftChars="1200" w:left="1200"/>
    </w:pPr>
  </w:style>
  <w:style w:type="paragraph" w:styleId="Index8">
    <w:name w:val="index 8"/>
    <w:basedOn w:val="Standaard"/>
    <w:next w:val="Standaard"/>
    <w:qFormat/>
    <w:pPr>
      <w:ind w:leftChars="1400" w:left="1400"/>
    </w:pPr>
  </w:style>
  <w:style w:type="paragraph" w:styleId="Index9">
    <w:name w:val="index 9"/>
    <w:basedOn w:val="Standaard"/>
    <w:next w:val="Standaard"/>
    <w:qFormat/>
    <w:pPr>
      <w:ind w:leftChars="1600" w:left="1600"/>
    </w:pPr>
  </w:style>
  <w:style w:type="paragraph" w:styleId="Indexkop">
    <w:name w:val="index heading"/>
    <w:basedOn w:val="Standaard"/>
    <w:next w:val="Index1"/>
    <w:qFormat/>
    <w:rPr>
      <w:rFonts w:ascii="Arial" w:hAnsi="Arial" w:cs="Arial"/>
      <w:b/>
      <w:bCs/>
    </w:rPr>
  </w:style>
  <w:style w:type="character" w:styleId="Regelnummer">
    <w:name w:val="line number"/>
    <w:basedOn w:val="Standaardalinea-lettertype"/>
    <w:qFormat/>
  </w:style>
  <w:style w:type="paragraph" w:styleId="Lijst">
    <w:name w:val="List"/>
    <w:basedOn w:val="Standaard"/>
    <w:pPr>
      <w:ind w:left="200" w:hangingChars="200" w:hanging="200"/>
    </w:pPr>
  </w:style>
  <w:style w:type="paragraph" w:styleId="Lijst2">
    <w:name w:val="List 2"/>
    <w:basedOn w:val="Standaard"/>
    <w:qFormat/>
    <w:pPr>
      <w:ind w:leftChars="200" w:left="100" w:hangingChars="200" w:hanging="200"/>
    </w:pPr>
  </w:style>
  <w:style w:type="paragraph" w:styleId="Lijst3">
    <w:name w:val="List 3"/>
    <w:basedOn w:val="Standaard"/>
    <w:qFormat/>
    <w:pPr>
      <w:ind w:leftChars="400" w:left="100" w:hangingChars="200" w:hanging="200"/>
    </w:pPr>
  </w:style>
  <w:style w:type="paragraph" w:styleId="Lijst4">
    <w:name w:val="List 4"/>
    <w:basedOn w:val="Standaard"/>
    <w:qFormat/>
    <w:pPr>
      <w:ind w:leftChars="600" w:left="100" w:hangingChars="200" w:hanging="200"/>
    </w:pPr>
  </w:style>
  <w:style w:type="paragraph" w:styleId="Lijst5">
    <w:name w:val="List 5"/>
    <w:basedOn w:val="Standaard"/>
    <w:pPr>
      <w:ind w:leftChars="800" w:left="100" w:hangingChars="200" w:hanging="200"/>
    </w:pPr>
  </w:style>
  <w:style w:type="paragraph" w:styleId="Lijstopsomteken">
    <w:name w:val="List Bullet"/>
    <w:basedOn w:val="Standaard"/>
    <w:pPr>
      <w:numPr>
        <w:numId w:val="1"/>
      </w:numPr>
    </w:pPr>
  </w:style>
  <w:style w:type="paragraph" w:styleId="Lijstopsomteken2">
    <w:name w:val="List Bullet 2"/>
    <w:basedOn w:val="Standaard"/>
    <w:qFormat/>
    <w:pPr>
      <w:numPr>
        <w:numId w:val="2"/>
      </w:numPr>
    </w:pPr>
  </w:style>
  <w:style w:type="paragraph" w:styleId="Lijstopsomteken3">
    <w:name w:val="List Bullet 3"/>
    <w:basedOn w:val="Standaard"/>
    <w:qFormat/>
    <w:pPr>
      <w:numPr>
        <w:numId w:val="3"/>
      </w:numPr>
    </w:pPr>
  </w:style>
  <w:style w:type="paragraph" w:styleId="Lijstopsomteken4">
    <w:name w:val="List Bullet 4"/>
    <w:basedOn w:val="Standaard"/>
    <w:qFormat/>
    <w:pPr>
      <w:numPr>
        <w:numId w:val="4"/>
      </w:numPr>
    </w:pPr>
  </w:style>
  <w:style w:type="paragraph" w:styleId="Lijstopsomteken5">
    <w:name w:val="List Bullet 5"/>
    <w:basedOn w:val="Standaard"/>
    <w:pPr>
      <w:numPr>
        <w:numId w:val="5"/>
      </w:numPr>
    </w:pPr>
  </w:style>
  <w:style w:type="paragraph" w:styleId="Lijstvoortzetting">
    <w:name w:val="List Continue"/>
    <w:basedOn w:val="Standaard"/>
    <w:pPr>
      <w:spacing w:after="120"/>
      <w:ind w:leftChars="200" w:left="420"/>
    </w:pPr>
  </w:style>
  <w:style w:type="paragraph" w:styleId="Lijstvoortzetting2">
    <w:name w:val="List Continue 2"/>
    <w:basedOn w:val="Standaard"/>
    <w:pPr>
      <w:spacing w:after="120"/>
      <w:ind w:leftChars="400" w:left="840"/>
    </w:pPr>
  </w:style>
  <w:style w:type="paragraph" w:styleId="Lijstvoortzetting3">
    <w:name w:val="List Continue 3"/>
    <w:basedOn w:val="Standaard"/>
    <w:pPr>
      <w:spacing w:after="120"/>
      <w:ind w:leftChars="600" w:left="1260"/>
    </w:pPr>
  </w:style>
  <w:style w:type="paragraph" w:styleId="Lijstvoortzetting4">
    <w:name w:val="List Continue 4"/>
    <w:basedOn w:val="Standaard"/>
    <w:qFormat/>
    <w:pPr>
      <w:spacing w:after="120"/>
      <w:ind w:leftChars="800" w:left="1680"/>
    </w:pPr>
  </w:style>
  <w:style w:type="paragraph" w:styleId="Lijstvoortzetting5">
    <w:name w:val="List Continue 5"/>
    <w:basedOn w:val="Standaard"/>
    <w:qFormat/>
    <w:pPr>
      <w:spacing w:after="120"/>
      <w:ind w:leftChars="1000" w:left="2100"/>
    </w:pPr>
  </w:style>
  <w:style w:type="paragraph" w:styleId="Lijstnummering">
    <w:name w:val="List Number"/>
    <w:basedOn w:val="Standaard"/>
    <w:qFormat/>
    <w:pPr>
      <w:numPr>
        <w:numId w:val="6"/>
      </w:numPr>
    </w:pPr>
  </w:style>
  <w:style w:type="paragraph" w:styleId="Lijstnummering2">
    <w:name w:val="List Number 2"/>
    <w:basedOn w:val="Standaard"/>
    <w:qFormat/>
    <w:pPr>
      <w:numPr>
        <w:numId w:val="7"/>
      </w:numPr>
    </w:pPr>
  </w:style>
  <w:style w:type="paragraph" w:styleId="Lijstnummering3">
    <w:name w:val="List Number 3"/>
    <w:basedOn w:val="Standaard"/>
    <w:qFormat/>
    <w:pPr>
      <w:numPr>
        <w:numId w:val="8"/>
      </w:numPr>
    </w:pPr>
  </w:style>
  <w:style w:type="paragraph" w:styleId="Lijstnummering4">
    <w:name w:val="List Number 4"/>
    <w:basedOn w:val="Standaard"/>
    <w:qFormat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Macroteks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alweb">
    <w:name w:val="Normal (Web)"/>
    <w:basedOn w:val="Standaard"/>
    <w:rPr>
      <w:sz w:val="24"/>
      <w:szCs w:val="24"/>
    </w:rPr>
  </w:style>
  <w:style w:type="paragraph" w:styleId="Standaardinspringing">
    <w:name w:val="Normal Indent"/>
    <w:basedOn w:val="Standaard"/>
    <w:pPr>
      <w:ind w:firstLineChars="200" w:firstLine="420"/>
    </w:pPr>
  </w:style>
  <w:style w:type="paragraph" w:styleId="Notitiekop">
    <w:name w:val="Note Heading"/>
    <w:basedOn w:val="Standaard"/>
    <w:next w:val="Standaard"/>
    <w:qFormat/>
    <w:pPr>
      <w:jc w:val="center"/>
    </w:pPr>
  </w:style>
  <w:style w:type="character" w:styleId="Paginanummer">
    <w:name w:val="page number"/>
    <w:basedOn w:val="Standaardalinea-lettertype"/>
    <w:qFormat/>
  </w:style>
  <w:style w:type="paragraph" w:styleId="Tekstzonderopmaak">
    <w:name w:val="Plain Text"/>
    <w:basedOn w:val="Standaard"/>
    <w:qFormat/>
    <w:rPr>
      <w:rFonts w:ascii="SimSun" w:hAnsi="Courier New" w:cs="Courier New"/>
      <w:szCs w:val="21"/>
    </w:rPr>
  </w:style>
  <w:style w:type="paragraph" w:styleId="Aanhef">
    <w:name w:val="Salutation"/>
    <w:basedOn w:val="Standaard"/>
    <w:next w:val="Standaard"/>
    <w:qFormat/>
  </w:style>
  <w:style w:type="paragraph" w:styleId="Handtekening">
    <w:name w:val="Signature"/>
    <w:basedOn w:val="Standaard"/>
    <w:pPr>
      <w:ind w:leftChars="2100" w:left="100"/>
    </w:pPr>
  </w:style>
  <w:style w:type="character" w:styleId="Zwaar">
    <w:name w:val="Strong"/>
    <w:basedOn w:val="Standaardalinea-lettertype"/>
    <w:qFormat/>
    <w:rPr>
      <w:b/>
      <w:bCs/>
    </w:rPr>
  </w:style>
  <w:style w:type="paragraph" w:styleId="Ondertitel">
    <w:name w:val="Subtitle"/>
    <w:basedOn w:val="Standaard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3D-effectenvoortabel1">
    <w:name w:val="Table 3D effects 1"/>
    <w:basedOn w:val="Standaardtabe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D-effectenvoortabel2">
    <w:name w:val="Table 3D effects 2"/>
    <w:basedOn w:val="Standaardtabe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-effectenvoortabel3">
    <w:name w:val="Table 3D effects 3"/>
    <w:basedOn w:val="Standaardtabe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Klassieketabel1">
    <w:name w:val="Table Classic 1"/>
    <w:basedOn w:val="Standaardtabe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Klassieketabel2">
    <w:name w:val="Table Classic 2"/>
    <w:basedOn w:val="Standaardtabe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Klassieketabel3">
    <w:name w:val="Table Classic 3"/>
    <w:basedOn w:val="Standaardtabe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Klassieketabel4">
    <w:name w:val="Table Classic 4"/>
    <w:basedOn w:val="Standaardtabe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Kleurrijketabel1">
    <w:name w:val="Table Colorful 1"/>
    <w:basedOn w:val="Standaardtabe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Kleurrijketabel2">
    <w:name w:val="Table Colorful 2"/>
    <w:basedOn w:val="Standaardtabe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Kleurrijketabel3">
    <w:name w:val="Table Colorful 3"/>
    <w:basedOn w:val="Standaardtabe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kolommen1">
    <w:name w:val="Table Columns 1"/>
    <w:basedOn w:val="Standaardtabe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kolommen2">
    <w:name w:val="Table Columns 2"/>
    <w:basedOn w:val="Standaardtabe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kolommen3">
    <w:name w:val="Table Columns 3"/>
    <w:basedOn w:val="Standaardtabe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kolommen4">
    <w:name w:val="Table Columns 4"/>
    <w:basedOn w:val="Standaardtabe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Elegantetabel">
    <w:name w:val="Table Elegant"/>
    <w:basedOn w:val="Standaardtabe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raster">
    <w:name w:val="Table Grid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2">
    <w:name w:val="Table Grid 2"/>
    <w:basedOn w:val="Standaardtabe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raster3">
    <w:name w:val="Table Grid 3"/>
    <w:basedOn w:val="Standaardtabe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4">
    <w:name w:val="Table Grid 4"/>
    <w:basedOn w:val="Standaardtabe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raster5">
    <w:name w:val="Table Grid 5"/>
    <w:basedOn w:val="Standaardtab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6">
    <w:name w:val="Table Grid 6"/>
    <w:basedOn w:val="Standaardtabe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7">
    <w:name w:val="Table Grid 7"/>
    <w:basedOn w:val="Standaardtabe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raster8">
    <w:name w:val="Table Grid 8"/>
    <w:basedOn w:val="Standaardtabe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lijst1">
    <w:name w:val="Table List 1"/>
    <w:basedOn w:val="Standaardtabe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lijst2">
    <w:name w:val="Table List 2"/>
    <w:basedOn w:val="Standaardtabe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lijst3">
    <w:name w:val="Table List 3"/>
    <w:basedOn w:val="Standaardtabe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lijst4">
    <w:name w:val="Table List 4"/>
    <w:basedOn w:val="Standaardtabe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lijst5">
    <w:name w:val="Table List 5"/>
    <w:basedOn w:val="Standaardtab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lijst6">
    <w:name w:val="Table List 6"/>
    <w:basedOn w:val="Standaardtabe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lijst7">
    <w:name w:val="Table List 7"/>
    <w:basedOn w:val="Standaardtabe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lijst8">
    <w:name w:val="Table List 8"/>
    <w:basedOn w:val="Standaardtab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Bronvermelding">
    <w:name w:val="table of authorities"/>
    <w:basedOn w:val="Standaard"/>
    <w:next w:val="Standaard"/>
    <w:qFormat/>
    <w:pPr>
      <w:ind w:leftChars="200" w:left="420"/>
    </w:pPr>
  </w:style>
  <w:style w:type="paragraph" w:styleId="Lijstmetafbeeldingen">
    <w:name w:val="table of figures"/>
    <w:basedOn w:val="Standaard"/>
    <w:next w:val="Standaard"/>
    <w:qFormat/>
    <w:pPr>
      <w:ind w:leftChars="200" w:left="200" w:hangingChars="200" w:hanging="200"/>
    </w:pPr>
  </w:style>
  <w:style w:type="table" w:styleId="Professioneletabel">
    <w:name w:val="Table Professional"/>
    <w:basedOn w:val="Standaardtabe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Eenvoudigetabel2">
    <w:name w:val="Table Simple 2"/>
    <w:basedOn w:val="Standaardtabe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Eenvoudigetabel3">
    <w:name w:val="Table Simple 3"/>
    <w:basedOn w:val="Standaardtabe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Verfijndetabel1">
    <w:name w:val="Table Subtle 1"/>
    <w:basedOn w:val="Standaardtabe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Verfijndetabel2">
    <w:name w:val="Table Subtle 2"/>
    <w:basedOn w:val="Standaardtabe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thema">
    <w:name w:val="Table Theme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tabel2">
    <w:name w:val="Table Web 2"/>
    <w:basedOn w:val="Standaardtabe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tabel3">
    <w:name w:val="Table Web 3"/>
    <w:basedOn w:val="Standaardtabe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Kopbronvermelding">
    <w:name w:val="toa heading"/>
    <w:basedOn w:val="Standaard"/>
    <w:next w:val="Standaard"/>
    <w:qFormat/>
    <w:pPr>
      <w:spacing w:before="120"/>
    </w:pPr>
    <w:rPr>
      <w:rFonts w:ascii="Arial" w:hAnsi="Arial" w:cs="Arial"/>
      <w:sz w:val="24"/>
      <w:szCs w:val="24"/>
    </w:rPr>
  </w:style>
  <w:style w:type="paragraph" w:styleId="Inhopg1">
    <w:name w:val="toc 1"/>
    <w:basedOn w:val="Standaard"/>
    <w:next w:val="Standaard"/>
    <w:qFormat/>
  </w:style>
  <w:style w:type="paragraph" w:styleId="Inhopg2">
    <w:name w:val="toc 2"/>
    <w:basedOn w:val="Standaard"/>
    <w:next w:val="Standaard"/>
    <w:qFormat/>
    <w:pPr>
      <w:ind w:leftChars="200" w:left="420"/>
    </w:p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Inhopg4">
    <w:name w:val="toc 4"/>
    <w:basedOn w:val="Standaard"/>
    <w:next w:val="Standaard"/>
    <w:qFormat/>
    <w:pPr>
      <w:ind w:leftChars="600" w:left="1260"/>
    </w:pPr>
  </w:style>
  <w:style w:type="paragraph" w:styleId="Inhopg5">
    <w:name w:val="toc 5"/>
    <w:basedOn w:val="Standaard"/>
    <w:next w:val="Standaard"/>
    <w:qFormat/>
    <w:pPr>
      <w:ind w:leftChars="800" w:left="1680"/>
    </w:pPr>
  </w:style>
  <w:style w:type="paragraph" w:styleId="Inhopg6">
    <w:name w:val="toc 6"/>
    <w:basedOn w:val="Standaard"/>
    <w:next w:val="Standaard"/>
    <w:qFormat/>
    <w:pPr>
      <w:ind w:leftChars="1000" w:left="2100"/>
    </w:pPr>
  </w:style>
  <w:style w:type="paragraph" w:styleId="Inhopg7">
    <w:name w:val="toc 7"/>
    <w:basedOn w:val="Standaard"/>
    <w:next w:val="Standaard"/>
    <w:qFormat/>
    <w:pPr>
      <w:ind w:leftChars="1200" w:left="2520"/>
    </w:pPr>
  </w:style>
  <w:style w:type="paragraph" w:styleId="Inhopg8">
    <w:name w:val="toc 8"/>
    <w:basedOn w:val="Standaard"/>
    <w:next w:val="Standaard"/>
    <w:qFormat/>
    <w:pPr>
      <w:ind w:leftChars="1400" w:left="2940"/>
    </w:pPr>
  </w:style>
  <w:style w:type="paragraph" w:styleId="Inhopg9">
    <w:name w:val="toc 9"/>
    <w:basedOn w:val="Standaard"/>
    <w:next w:val="Standaard"/>
    <w:qFormat/>
    <w:pPr>
      <w:ind w:leftChars="1600" w:left="3360"/>
    </w:pPr>
  </w:style>
  <w:style w:type="table" w:styleId="Lichtearcering">
    <w:name w:val="Light Shading"/>
    <w:basedOn w:val="Standaardtabe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chtearcering-accent2">
    <w:name w:val="Light Shading Accent 2"/>
    <w:basedOn w:val="Standaardtabe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chtearcering-accent3">
    <w:name w:val="Light Shading Accent 3"/>
    <w:basedOn w:val="Standaardtabe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chtearcering-accent4">
    <w:name w:val="Light Shading Accent 4"/>
    <w:basedOn w:val="Standaardtabe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earcering-accent5">
    <w:name w:val="Light Shading Accent 5"/>
    <w:basedOn w:val="Standaardtabe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chtearcering-accent6">
    <w:name w:val="Light Shading Accent 6"/>
    <w:basedOn w:val="Standaardtabe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chtelijst">
    <w:name w:val="Light List"/>
    <w:basedOn w:val="Standaardtabe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chtelijst-accent2">
    <w:name w:val="Light List Accent 2"/>
    <w:basedOn w:val="Standaardtabe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chtelijst-accent3">
    <w:name w:val="Light List Accent 3"/>
    <w:basedOn w:val="Standaardtabe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chtelijst-accent4">
    <w:name w:val="Light List Accent 4"/>
    <w:basedOn w:val="Standaardtabe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chtelijst-accent5">
    <w:name w:val="Light List Accent 5"/>
    <w:basedOn w:val="Standaardtabe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chtelijst-accent6">
    <w:name w:val="Light List Accent 6"/>
    <w:basedOn w:val="Standaardtabe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chtraster">
    <w:name w:val="Light Grid"/>
    <w:basedOn w:val="Standaardtabe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chtraster-accent1">
    <w:name w:val="Light Grid Accent 1"/>
    <w:basedOn w:val="Standaardtabe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chtraster-accent2">
    <w:name w:val="Light Grid Accent 2"/>
    <w:basedOn w:val="Standaardtabe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chtraster-accent3">
    <w:name w:val="Light Grid Accent 3"/>
    <w:basedOn w:val="Standaardtabe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chtraster-accent4">
    <w:name w:val="Light Grid Accent 4"/>
    <w:basedOn w:val="Standaardtabe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chtraster-accent5">
    <w:name w:val="Light Grid Accent 5"/>
    <w:basedOn w:val="Standaardtabe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chtraster-accent6">
    <w:name w:val="Light Grid Accent 6"/>
    <w:basedOn w:val="Standaardtabe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Gemiddeldearcering1">
    <w:name w:val="Medium Shading 1"/>
    <w:basedOn w:val="Standaardtabe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Gemiddeldelijst1-accent2">
    <w:name w:val="Medium List 1 Accent 2"/>
    <w:basedOn w:val="Standaardtabe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Gemiddeldelijst1-accent3">
    <w:name w:val="Medium List 1 Accent 3"/>
    <w:basedOn w:val="Standaardtabe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Gemiddeldelijst1-accent4">
    <w:name w:val="Medium List 1 Accent 4"/>
    <w:basedOn w:val="Standaardtabe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Gemiddeldelijst1-accent5">
    <w:name w:val="Medium List 1 Accent 5"/>
    <w:basedOn w:val="Standaardtabe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Gemiddeldelijst1-accent6">
    <w:name w:val="Medium List 1 Accent 6"/>
    <w:basedOn w:val="Standaardtabe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Gemiddeldelijst2">
    <w:name w:val="Medium List 2"/>
    <w:basedOn w:val="Standaardtabe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emiddeldraster1-accent2">
    <w:name w:val="Medium Grid 1 Accent 2"/>
    <w:basedOn w:val="Standaardtabe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emiddeldraster1-accent3">
    <w:name w:val="Medium Grid 1 Accent 3"/>
    <w:basedOn w:val="Standaardtabe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emiddeldraster1-accent4">
    <w:name w:val="Medium Grid 1 Accent 4"/>
    <w:basedOn w:val="Standaardtabe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emiddeldraster1-accent5">
    <w:name w:val="Medium Grid 1 Accent 5"/>
    <w:basedOn w:val="Standaardtabe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emiddeldraster1-accent6">
    <w:name w:val="Medium Grid 1 Accent 6"/>
    <w:basedOn w:val="Standaardtabe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emiddeldraster2">
    <w:name w:val="Medium Grid 2"/>
    <w:basedOn w:val="Standaardtabe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Gemiddeldraster3-accent2">
    <w:name w:val="Medium Grid 3 Accent 2"/>
    <w:basedOn w:val="Standaardtabe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Gemiddeldraster3-accent3">
    <w:name w:val="Medium Grid 3 Accent 3"/>
    <w:basedOn w:val="Standaardtab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Gemiddeldraster3-accent4">
    <w:name w:val="Medium Grid 3 Accent 4"/>
    <w:basedOn w:val="Standaardtabe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Gemiddeldraster3-accent5">
    <w:name w:val="Medium Grid 3 Accent 5"/>
    <w:basedOn w:val="Standaardtabe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Gemiddeldraster3-accent6">
    <w:name w:val="Medium Grid 3 Accent 6"/>
    <w:basedOn w:val="Standaardtabe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onkerelijst">
    <w:name w:val="Dark List"/>
    <w:basedOn w:val="Standaardtabe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onkerelijst-accent2">
    <w:name w:val="Dark List Accent 2"/>
    <w:basedOn w:val="Standaardtabe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onkerelijst-accent3">
    <w:name w:val="Dark List Accent 3"/>
    <w:basedOn w:val="Standaardtabe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onkerelijst-accent4">
    <w:name w:val="Dark List Accent 4"/>
    <w:basedOn w:val="Standaardtabe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onkerelijst-accent5">
    <w:name w:val="Dark List Accent 5"/>
    <w:basedOn w:val="Standaardtabe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onkerelijst-accent6">
    <w:name w:val="Dark List Accent 6"/>
    <w:basedOn w:val="Standaardtabe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Kleurrijkearcering">
    <w:name w:val="Colorful Shading"/>
    <w:basedOn w:val="Standaardtabe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1">
    <w:name w:val="Colorful Shading Accent 1"/>
    <w:basedOn w:val="Standaardtabe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2">
    <w:name w:val="Colorful Shading Accent 2"/>
    <w:basedOn w:val="Standaardtabe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3">
    <w:name w:val="Colorful Shading Accent 3"/>
    <w:basedOn w:val="Standaardtabe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leurrijkearcering-accent4">
    <w:name w:val="Colorful Shading Accent 4"/>
    <w:basedOn w:val="Standaardtabe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5">
    <w:name w:val="Colorful Shading Accent 5"/>
    <w:basedOn w:val="Standaardtabe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6">
    <w:name w:val="Colorful Shading Accent 6"/>
    <w:basedOn w:val="Standaardtabe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lijst">
    <w:name w:val="Colorful List"/>
    <w:basedOn w:val="Standaardtabe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leurrijkelijst-accent2">
    <w:name w:val="Colorful List Accent 2"/>
    <w:basedOn w:val="Standaardtabe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leurrijkelijst-accent3">
    <w:name w:val="Colorful List Accent 3"/>
    <w:basedOn w:val="Standaardtabe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leurrijkelijst-accent4">
    <w:name w:val="Colorful List Accent 4"/>
    <w:basedOn w:val="Standaardtabe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leurrijkelijst-accent5">
    <w:name w:val="Colorful List Accent 5"/>
    <w:basedOn w:val="Standaardtabe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leurrijkelijst-accent6">
    <w:name w:val="Colorful List Accent 6"/>
    <w:basedOn w:val="Standaardtabe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Kleurrijkraster">
    <w:name w:val="Colorful Grid"/>
    <w:basedOn w:val="Standaardtabe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leurrijkraster-accent2">
    <w:name w:val="Colorful Grid Accent 2"/>
    <w:basedOn w:val="Standaardtabe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leurrijkraster-accent3">
    <w:name w:val="Colorful Grid Accent 3"/>
    <w:basedOn w:val="Standaardtabe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leurrijkraster-accent4">
    <w:name w:val="Colorful Grid Accent 4"/>
    <w:basedOn w:val="Standaardtabe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leurrijkraster-accent5">
    <w:name w:val="Colorful Grid Accent 5"/>
    <w:basedOn w:val="Standaardtabe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leurrijkraster-accent6">
    <w:name w:val="Colorful Grid Accent 6"/>
    <w:basedOn w:val="Standaardtabe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Geenafstand">
    <w:name w:val="No Spacing"/>
    <w:uiPriority w:val="1"/>
    <w:qFormat/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paragraph" w:customStyle="1" w:styleId="Tekst8">
    <w:name w:val="Tekst (8"/>
    <w:basedOn w:val="Standaard"/>
    <w:uiPriority w:val="99"/>
    <w:qFormat/>
    <w:pPr>
      <w:widowControl w:val="0"/>
      <w:tabs>
        <w:tab w:val="left" w:pos="280"/>
        <w:tab w:val="left" w:pos="560"/>
        <w:tab w:val="left" w:pos="840"/>
        <w:tab w:val="left" w:pos="1120"/>
        <w:tab w:val="right" w:pos="5100"/>
      </w:tabs>
      <w:autoSpaceDE w:val="0"/>
      <w:autoSpaceDN w:val="0"/>
      <w:adjustRightInd w:val="0"/>
      <w:spacing w:line="196" w:lineRule="atLeast"/>
      <w:jc w:val="both"/>
      <w:textAlignment w:val="baseline"/>
    </w:pPr>
    <w:rPr>
      <w:rFonts w:ascii="BookmanItcT-Light" w:eastAsia="Times New Roman" w:hAnsi="BookmanItcT-Light" w:cs="BookmanItcT-Light"/>
      <w:color w:val="000000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848</Characters>
  <Application>Microsoft Office Word</Application>
  <DocSecurity>0</DocSecurity>
  <Lines>49</Lines>
  <Paragraphs>32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boekl</dc:creator>
  <cp:lastModifiedBy>Ineke Scherpenisse</cp:lastModifiedBy>
  <cp:revision>2</cp:revision>
  <dcterms:created xsi:type="dcterms:W3CDTF">2026-03-13T10:13:00Z</dcterms:created>
  <dcterms:modified xsi:type="dcterms:W3CDTF">2026-03-13T10:13:00Z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B6B046B4F9E44809A7D0EA845339C030_13</vt:lpwstr>
  </property>
</Properties>
</file>